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03  晁天王中箭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03  晁天王中箭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本书出售、求购地址：https://www.jiaokey.com/book/detail/12899607.html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关键词搜索：https://www.jiaokey.com/tag/水浒传  03  晁天王中箭.html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