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公羊义疏  13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公羊义疏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本书出售、求购地址：https://www.jiaokey.com/book/detail/12899472.html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公羊义疏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