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公羊义疏  7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公羊义疏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本书出售、求购地址：https://www.jiaokey.com/book/detail/12899466.html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公羊义疏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