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卫藏通志  附校字记  1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卫藏通志  附校字记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本书出售、求购地址：https://www.jiaokey.com/book/detail/12899457.html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关键词搜索：https://www.jiaokey.com/tag/卫藏通志  附校字记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