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2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本书出售、求购地址：https://www.jiaokey.com/book/detail/12899438.html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关键词搜索：https://www.jiaokey.com/tag/马来群岛科学考察记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