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簠斋藏器目及其他四种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簠斋藏器目及其他四种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本书出售、求购地址：https://www.jiaokey.com/book/detail/12899407.html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关键词搜索：https://www.jiaokey.com/tag/簠斋藏器目及其他四种.html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