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日本金石年表及其他二种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日本金石年表及其他二种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本书出售、求购地址：https://www.jiaokey.com/book/detail/12899402.html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关键词搜索：https://www.jiaokey.com/tag/日本金石年表及其他二种.html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