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山静居诗话  及其他一种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山静居诗话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本书出售、求购地址：https://www.jiaokey.com/book/detail/12899399.html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关键词搜索：https://www.jiaokey.com/tag/山静居诗话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