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观林诗话及其他三种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观林诗话及其他三种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本书出售、求购地址：https://www.jiaokey.com/book/detail/12899398.html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关键词搜索：https://www.jiaokey.com/tag/观林诗话及其他三种.html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