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宝铁斋金石文跋尾及其他二种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宝铁斋金石文跋尾及其他二种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本书出售、求购地址：https://www.jiaokey.com/book/detail/12899395.html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关键词搜索：https://www.jiaokey.com/tag/宝铁斋金石文跋尾及其他二种.html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