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书名：积古斋钟鼎彝器款识  3</w:t>
      </w:r>
    </w:p>
    <w:p>
      <w:r>
        <w:t>作者：阮元编</w:t>
      </w:r>
    </w:p>
    <w:p>
      <w:r>
        <w:t>出版社：商务印书馆,民国26.12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积古斋钟鼎彝器款识  3 评论地址：https://www.jiaokey.com/book/detail/12899382.html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