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天水冰山录  附录  3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天水冰山录  附录  3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本书出售、求购地址：https://www.jiaokey.com/book/detail/12899333.html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关键词搜索：https://www.jiaokey.com/tag/天水冰山录  附录  3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