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异鱼图赞及其他三种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异鱼图赞及其他三种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本书出售、求购地址：https://www.jiaokey.com/book/detail/12899317.html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关键词搜索：https://www.jiaokey.com/tag/异鱼图赞及其他三种.html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