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天步真原及其他一种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天步真原及其他一种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本书出售、求购地址：https://www.jiaokey.com/book/detail/12899314.html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关键词搜索：https://www.jiaokey.com/tag/天步真原及其他一种.html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