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医经溯洄集及其他二种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医经溯洄集及其他二种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本书出售、求购地址：https://www.jiaokey.com/book/detail/12899300.html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关键词搜索：https://www.jiaokey.com/tag/医经溯洄集及其他二种.html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