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南方草木状及其他三种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南方草木状及其他三种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本书出售、求购地址：https://www.jiaokey.com/book/detail/12899277.html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关键词搜索：https://www.jiaokey.com/tag/南方草木状及其他三种.html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