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理生玉镜稻品及其他四种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理生玉镜稻品及其他四种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本书出售、求购地址：https://www.jiaokey.com/book/detail/12899274.html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关键词搜索：https://www.jiaokey.com/tag/理生玉镜稻品及其他四种.html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