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冬官纪事及其他二种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冬官纪事及其他二种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本书出售、求购地址：https://www.jiaokey.com/book/detail/12899270.html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关键词搜索：https://www.jiaokey.com/tag/冬官纪事及其他二种.html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