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册1</w:t>
      </w:r>
    </w:p>
    <w:p>
      <w:r>
        <w:rPr>
          <w:rFonts w:ascii="宋体" w:hAnsi="宋体" w:eastAsia="宋体"/>
          <w:sz w:val="24"/>
        </w:rPr>
        <w:t>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本书出售、求购地址：https://www.jiaokey.com/book/detail/12899158.html</w:t>
      </w:r>
    </w:p>
    <w:p>
      <w:r>
        <w:t>更多相关图书推荐：https://www.jiaokey.com</w:t>
      </w:r>
    </w:p>
    <w:p>
      <w:r>
        <w:t>李鸿章校刊 其他作品：https://www.jiaokey.com/tag/李鸿章校刊.html</w:t>
      </w:r>
    </w:p>
    <w:p>
      <w:r>
        <w:t>北京：中华书局 出版图书：https://www.jiaokey.com/tag/北京：中华书局.html</w:t>
      </w:r>
    </w:p>
    <w:p>
      <w:r>
        <w:t>关键词搜索：https://www.jiaokey.com/tag/经史百家杂钞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