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书名：可怜的人  6</w:t>
      </w:r>
    </w:p>
    <w:p>
      <w:r>
        <w:t>作者：嚣俄著；方于，李丹译</w:t>
      </w:r>
    </w:p>
    <w:p>
      <w:r>
        <w:t>出版社：北京：商务印书馆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可怜的人  6 评论地址：https://www.jiaokey.com/book/detail/12899013.html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