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17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总页数：4078</w:t>
      </w:r>
    </w:p>
    <w:p>
      <w:r>
        <w:t>更多请访问教客网: www.jiaokey.com</w:t>
      </w:r>
    </w:p>
    <w:p>
      <w:r>
        <w:t>说文通训定声  附说雅  古今韵凖  行状  17 评论地址：https://www.jiaokey.com/book/detail/12898960.html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