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书名：说文通训定声  附说雅  古今韵凖  行状  13</w:t>
      </w:r>
    </w:p>
    <w:p>
      <w:r>
        <w:t>作者：朱骏声纪录；朱骏蓉参订</w:t>
      </w:r>
    </w:p>
    <w:p>
      <w:r>
        <w:t>出版社：北京:商务印书馆</w:t>
      </w:r>
    </w:p>
    <w:p>
      <w:r>
        <w:t>出版日期：</w:t>
      </w:r>
    </w:p>
    <w:p>
      <w:r>
        <w:t>总页数：3092</w:t>
      </w:r>
    </w:p>
    <w:p>
      <w:r>
        <w:t>更多请访问教客网: www.jiaokey.com</w:t>
      </w:r>
    </w:p>
    <w:p>
      <w:r>
        <w:t>说文通训定声  附说雅  古今韵凖  行状  13 评论地址：https://www.jiaokey.com/book/detail/12898956.html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