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附说雅  古今韵凖  行状  8</w:t>
      </w:r>
    </w:p>
    <w:p>
      <w:r>
        <w:rPr>
          <w:rFonts w:ascii="宋体" w:hAnsi="宋体" w:eastAsia="宋体"/>
          <w:sz w:val="24"/>
        </w:rPr>
        <w:t>朱骏声纪录；朱骏蓉参订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附说雅  古今韵凖  行状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朱骏声纪录；朱骏蓉参订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本书出售、求购地址：https://www.jiaokey.com/book/detail/12898951.html</w:t>
      </w:r>
    </w:p>
    <w:p>
      <w:r>
        <w:t>更多相关图书推荐：https://www.jiaokey.com</w:t>
      </w:r>
    </w:p>
    <w:p>
      <w:r>
        <w:t>朱骏声纪录；朱骏蓉参订 其他作品：https://www.jiaokey.com/tag/朱骏声纪录；朱骏蓉参订.html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关键词搜索：https://www.jiaokey.com/tag/说文通训定声  附说雅  古今韵凖  行状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