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12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本书出售、求购地址：https://www.jiaokey.com/book/detail/12898933.html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关键词搜索：https://www.jiaokey.com/tag/日本开国五十年史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