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战争与中立  2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战争与中立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本书出售、求购地址：https://www.jiaokey.com/book/detail/12898826.html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战争与中立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