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书名：华侨问题下</w:t>
      </w:r>
    </w:p>
    <w:p>
      <w:r>
        <w:t>作者：丘汉平撰述；庄祖同助编</w:t>
      </w:r>
    </w:p>
    <w:p>
      <w:r>
        <w:t>出版社：商务印书馆,1936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华侨问题下 评论地址：https://www.jiaokey.com/book/detail/12898650.html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