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  附续编  1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  附续编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本书出售、求购地址：https://www.jiaokey.com/book/detail/12898368.html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关键词搜索：https://www.jiaokey.com/tag/历代名人书札  附续编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