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矿物与岩石  下</w:t>
      </w:r>
    </w:p>
    <w:p>
      <w:r>
        <w:rPr>
          <w:rFonts w:ascii="宋体" w:hAnsi="宋体" w:eastAsia="宋体"/>
          <w:sz w:val="24"/>
        </w:rPr>
        <w:t>渡边万次郎著；张资平译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矿物与岩石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本书出售、求购地址：https://www.jiaokey.com/book/detail/12898247.html</w:t>
      </w:r>
    </w:p>
    <w:p>
      <w:r>
        <w:t>更多相关图书推荐：https://www.jiaokey.com</w:t>
      </w:r>
    </w:p>
    <w:p>
      <w:r>
        <w:t>渡边万次郎著；张资平译 其他作品：https://www.jiaokey.com/tag/渡边万次郎著；张资平译.html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关键词搜索：https://www.jiaokey.com/tag/矿物与岩石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