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书名：人生之钥</w:t>
      </w:r>
    </w:p>
    <w:p>
      <w:r>
        <w:t>作者：（美）戴尔·卡耐基著；王国荣，张勇编译</w:t>
      </w:r>
    </w:p>
    <w:p>
      <w:r>
        <w:t>出版社：北京:法律出版社,1991.03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人生之钥 评论地址：https://www.jiaokey.com/book/detail/12897982.html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