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秩序重构的组织社会学分析  以上海文广新闻传媒集团局部运行方式为案例的研究</w:t>
      </w:r>
    </w:p>
    <w:p>
      <w:r>
        <w:rPr>
          <w:rFonts w:ascii="宋体" w:hAnsi="宋体" w:eastAsia="宋体"/>
          <w:sz w:val="24"/>
        </w:rPr>
        <w:t>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秩序重构的组织社会学分析  以上海文广新闻传媒集团局部运行方式为案例的研究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本书出售、求购地址：https://www.jiaokey.com/book/detail/12897958.html</w:t>
      </w:r>
    </w:p>
    <w:p>
      <w:r>
        <w:t>更多相关图书推荐：https://www.jiaokey.com</w:t>
      </w:r>
    </w:p>
    <w:p>
      <w:r>
        <w:t>宗明著 其他作品：https://www.jiaokey.com/tag/宗明著.html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关键词搜索：https://www.jiaokey.com/tag/秩序重构的组织社会学分析  以上海文广新闻传媒集团局部运行方式为案例的研究.html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