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话说三角——三角学原理与应用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话说三角——三角学原理与应用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本书出售、求购地址：https://www.jiaokey.com/book/detail/12897931.html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关键词搜索：https://www.jiaokey.com/tag/话说三角——三角学原理与应用.html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