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新课标·新实验·新成果  实验班题库  高中语文  1  （国标人教版）</w:t>
      </w:r>
    </w:p>
    <w:p>
      <w:r>
        <w:rPr>
          <w:rFonts w:ascii="宋体" w:hAnsi="宋体" w:eastAsia="宋体"/>
          <w:sz w:val="24"/>
        </w:rPr>
        <w:t>严军总主编；何宜隆主编；王欲平副主编；王晔，王欲平等撰稿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新课标·新实验·新成果  实验班题库  高中语文  1  （国标人教版）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严军总主编；何宜隆主编；王欲平副主编；王晔，王欲平等撰稿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本书出售、求购地址：https://www.jiaokey.com/book/detail/12897899.html</w:t>
      </w:r>
    </w:p>
    <w:p>
      <w:r>
        <w:t>更多相关图书推荐：https://www.jiaokey.com</w:t>
      </w:r>
    </w:p>
    <w:p>
      <w:r>
        <w:t>严军总主编；何宜隆主编；王欲平副主编；王晔，王欲平等撰稿 其他作品：https://www.jiaokey.com/tag/严军总主编；何宜隆主编；王欲平副主编；王晔，王欲平等撰稿.html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关键词搜索：https://www.jiaokey.com/tag/新课标·新实验·新成果  实验班题库  高中语文  1  （国标人教版）.html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