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新概念作文训练与写作  C卷</w:t>
      </w:r>
    </w:p>
    <w:p>
      <w:r>
        <w:rPr>
          <w:rFonts w:ascii="宋体" w:hAnsi="宋体" w:eastAsia="宋体"/>
          <w:sz w:val="24"/>
        </w:rPr>
        <w:t>孟翔勇主编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新概念作文训练与写作 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上午印书馆国际有限公司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本书出售、求购地址：https://www.jiaokey.com/book/detail/12897870.html</w:t>
      </w:r>
    </w:p>
    <w:p>
      <w:r>
        <w:t>更多相关图书推荐：https://www.jiaokey.com</w:t>
      </w:r>
    </w:p>
    <w:p>
      <w:r>
        <w:t>孟翔勇主编 其他作品：https://www.jiaokey.com/tag/孟翔勇主编.html</w:t>
      </w:r>
    </w:p>
    <w:p>
      <w:r>
        <w:t>上午印书馆国际有限公司 出版图书：https://www.jiaokey.com/tag/上午印书馆国际有限公司.html</w:t>
      </w:r>
    </w:p>
    <w:p>
      <w:r>
        <w:t>关键词搜索：https://www.jiaokey.com/tag/新概念作文训练与写作 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