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书名：教师课堂教学技术与艺术</w:t>
      </w:r>
    </w:p>
    <w:p>
      <w:r>
        <w:t>作者：廖丽芳主编</w:t>
      </w:r>
    </w:p>
    <w:p>
      <w:r>
        <w:t>出版社：长春:东北师范大学出版社,2010.09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教师课堂教学技术与艺术 评论地址：https://www.jiaokey.com/book/detail/12897798.html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