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区角，儿童智慧的天地</w:t>
      </w:r>
    </w:p>
    <w:p>
      <w:r>
        <w:rPr>
          <w:rFonts w:ascii="宋体" w:hAnsi="宋体" w:eastAsia="宋体"/>
          <w:sz w:val="24"/>
        </w:rPr>
        <w:t>李建君主编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区角，儿童智慧的天地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教学研究 地点: 上海市) 幼儿园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本书出售、求购地址：https://www.jiaokey.com/book/detail/12897775.html</w:t>
      </w:r>
    </w:p>
    <w:p>
      <w:r>
        <w:t>更多相关图书推荐：https://www.jiaokey.com</w:t>
      </w:r>
    </w:p>
    <w:p>
      <w:r>
        <w:t>李建君主编 其他作品：https://www.jiaokey.com/tag/李建君主编.html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关键词搜索：https://www.jiaokey.com/tag/幼儿园(学科: 教学研究 地点: 上海市) 幼儿园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