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中国学生成长读本  高中第6卷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中国学生成长读本  高中第6卷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本书出售、求购地址：https://www.jiaokey.com/book/detail/12897733.html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关键词搜索：https://www.jiaokey.com/tag/中国学生成长读本  高中第6卷.html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