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将责骂变成一种教育—这是聪明教师的巧妙做法</w:t>
      </w:r>
    </w:p>
    <w:p>
      <w:r>
        <w:rPr>
          <w:rFonts w:ascii="宋体" w:hAnsi="宋体" w:eastAsia="宋体"/>
          <w:sz w:val="24"/>
        </w:rPr>
        <w:t>關根正明著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将责骂变成一种教育—这是聪明教师的巧妙做法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關根正明著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本书出售、求购地址：https://www.jiaokey.com/book/detail/12897728.html</w:t>
      </w:r>
    </w:p>
    <w:p>
      <w:r>
        <w:t>更多相关图书推荐：https://www.jiaokey.com</w:t>
      </w:r>
    </w:p>
    <w:p>
      <w:r>
        <w:t>關根正明著 其他作品：https://www.jiaokey.com/tag/關根正明著.html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关键词搜索：https://www.jiaokey.com/tag/将责骂变成一种教育—这是聪明教师的巧妙做法.html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