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广电综合业务运营支撑系统（BOSS）的建设原理和实施方法</w:t>
      </w:r>
    </w:p>
    <w:p>
      <w:r>
        <w:rPr>
          <w:rFonts w:ascii="宋体" w:hAnsi="宋体" w:eastAsia="宋体"/>
          <w:sz w:val="24"/>
        </w:rPr>
        <w:t>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广电综合业务运营支撑系统（BOSS）的建设原理和实施方法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本书出售、求购地址：https://www.jiaokey.com/book/detail/12897703.html</w:t>
      </w:r>
    </w:p>
    <w:p>
      <w:r>
        <w:t>更多相关图书推荐：https://www.jiaokey.com</w:t>
      </w:r>
    </w:p>
    <w:p>
      <w:r>
        <w:t>王斌主编 其他作品：https://www.jiaokey.com/tag/王斌主编.html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关键词搜索：https://www.jiaokey.com/tag/广电综合业务运营支撑系统（BOSS）的建设原理和实施方法.html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