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入学考试复习大纲  2005-2007</w:t>
      </w:r>
    </w:p>
    <w:p>
      <w:r>
        <w:rPr>
          <w:rFonts w:ascii="宋体" w:hAnsi="宋体" w:eastAsia="宋体"/>
          <w:sz w:val="24"/>
        </w:rPr>
        <w:t>暨南大学、华侨大学联合招生委员会办公室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入学考试复习大纲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暨南大学、华侨大学联合招生委员会办公室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本书出售、求购地址：https://www.jiaokey.com/book/detail/12897695.html</w:t>
      </w:r>
    </w:p>
    <w:p>
      <w:r>
        <w:t>更多相关图书推荐：https://www.jiaokey.com</w:t>
      </w:r>
    </w:p>
    <w:p>
      <w:r>
        <w:t>暨南大学、华侨大学联合招生委员会办公室 其他作品：https://www.jiaokey.com/tag/暨南大学、华侨大学联合招生委员会办公室.html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关键词搜索：https://www.jiaokey.com/tag/入学考试复习大纲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