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书名：思想道德修养精典案例导读</w:t>
      </w:r>
    </w:p>
    <w:p>
      <w:r>
        <w:t>作者：王集权等编著</w:t>
      </w:r>
    </w:p>
    <w:p>
      <w:r>
        <w:t>出版社：南京：河海大学出版社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思想道德修养精典案例导读 评论地址：https://www.jiaokey.com/book/detail/12897653.html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