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最新教育子女手册  教育子女难题“一百个怎么办”</w:t>
      </w:r>
    </w:p>
    <w:p>
      <w:r>
        <w:rPr>
          <w:rFonts w:ascii="宋体" w:hAnsi="宋体" w:eastAsia="宋体"/>
          <w:sz w:val="24"/>
        </w:rPr>
        <w:t>朱向新编著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最新教育子女手册  教育子女难题“一百个怎么办”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朱向新编著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北京：首都师范大学出版社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本书出售、求购地址：https://www.jiaokey.com/book/detail/12897616.html</w:t>
      </w:r>
    </w:p>
    <w:p>
      <w:r>
        <w:t>更多相关图书推荐：https://www.jiaokey.com</w:t>
      </w:r>
    </w:p>
    <w:p>
      <w:r>
        <w:t>朱向新编著 其他作品：https://www.jiaokey.com/tag/朱向新编著.html</w:t>
      </w:r>
    </w:p>
    <w:p>
      <w:r>
        <w:t>北京：首都师范大学出版社 出版图书：https://www.jiaokey.com/tag/北京：首都师范大学出版社.html</w:t>
      </w:r>
    </w:p>
    <w:p>
      <w:r>
        <w:t>关键词搜索：https://www.jiaokey.com/tag/最新教育子女手册  教育子女难题“一百个怎么办”.html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