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2004年普通高等学校招生全国统一考试大纲  日语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2004年普通高等学校招生全国统一考试大纲  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本书出售、求购地址：https://www.jiaokey.com/book/detail/12897602.html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关键词搜索：https://www.jiaokey.com/tag/2004年普通高等学校招生全国统一考试大纲  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