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成人高考复习丛书  数学</w:t>
      </w:r>
    </w:p>
    <w:p>
      <w:r>
        <w:rPr>
          <w:rFonts w:ascii="宋体" w:hAnsi="宋体" w:eastAsia="宋体"/>
          <w:sz w:val="24"/>
        </w:rPr>
        <w:t>李道楷，梁金强主编写；广州市成人教育教学研究室编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李道楷，梁金强主编写；广州市成人教育教学研究室编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本书出售、求购地址：https://www.jiaokey.com/book/detail/12897581.html</w:t>
      </w:r>
    </w:p>
    <w:p>
      <w:r>
        <w:t>更多相关图书推荐：https://www.jiaokey.com</w:t>
      </w:r>
    </w:p>
    <w:p>
      <w:r>
        <w:t>李道楷，梁金强主编写；广州市成人教育教学研究室编 其他作品：https://www.jiaokey.com/tag/李道楷，梁金强主编写；广州市成人教育教学研究室编.html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关键词搜索：https://www.jiaokey.com/tag/成人高考复习丛书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