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中小学校园安全规程及安全教育读本  兼析校园伤害疑难案例</w:t>
      </w:r>
    </w:p>
    <w:p>
      <w:r>
        <w:rPr>
          <w:rFonts w:ascii="宋体" w:hAnsi="宋体" w:eastAsia="宋体"/>
          <w:sz w:val="24"/>
        </w:rPr>
        <w:t>谭晓玉编著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中小学校园安全规程及安全教育读本  兼析校园伤害疑难案例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本书出售、求购地址：https://www.jiaokey.com/book/detail/12897577.html</w:t>
      </w:r>
    </w:p>
    <w:p>
      <w:r>
        <w:t>更多相关图书推荐：https://www.jiaokey.com</w:t>
      </w:r>
    </w:p>
    <w:p>
      <w:r>
        <w:t>谭晓玉编著 其他作品：https://www.jiaokey.com/tag/谭晓玉编著.html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关键词搜索：https://www.jiaokey.com/tag/中小学校园安全规程及安全教育读本  兼析校园伤害疑难案例.html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