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最新版中国初中生  专题好作文</w:t>
      </w:r>
    </w:p>
    <w:p>
      <w:r>
        <w:rPr>
          <w:rFonts w:ascii="宋体" w:hAnsi="宋体" w:eastAsia="宋体"/>
          <w:sz w:val="24"/>
        </w:rPr>
        <w:t>全国名校联合编写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7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最新版中国初中生  专题好作文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全国名校联合编写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汉语－语言读物, 中学生－现代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本书出售、求购地址：https://www.jiaokey.com/book/detail/12897566.html</w:t>
      </w:r>
    </w:p>
    <w:p>
      <w:r>
        <w:t>更多相关图书推荐：https://www.jiaokey.com</w:t>
      </w:r>
    </w:p>
    <w:p>
      <w:r>
        <w:t>全国名校联合编写 其他作品：https://www.jiaokey.com/tag/全国名校联合编写.html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关键词搜索：https://www.jiaokey.com/tag/汉语－语言读物, 中学生－现代.html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