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轻轻松松写作文丛书  说明的技巧  2  中学卷</w:t>
      </w:r>
    </w:p>
    <w:p>
      <w:r>
        <w:rPr>
          <w:rFonts w:ascii="宋体" w:hAnsi="宋体" w:eastAsia="宋体"/>
          <w:sz w:val="24"/>
        </w:rPr>
        <w:t>张忠义，龚金喜编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轻轻松松写作文丛书  说明的技巧  2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张忠义，龚金喜编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本书出售、求购地址：https://www.jiaokey.com/book/detail/12897541.html</w:t>
      </w:r>
    </w:p>
    <w:p>
      <w:r>
        <w:t>更多相关图书推荐：https://www.jiaokey.com</w:t>
      </w:r>
    </w:p>
    <w:p>
      <w:r>
        <w:t>张忠义，龚金喜编 其他作品：https://www.jiaokey.com/tag/张忠义，龚金喜编.html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关键词搜索：https://www.jiaokey.com/tag/轻轻松松写作文丛书  说明的技巧  2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