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世界历史初中三年级  九年级  上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世界历史初中三年级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本书出售、求购地址：https://www.jiaokey.com/book/detail/12897505.html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世界历史初中三年级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