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教学创新的50种途径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教学创新的50种途径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本书出售、求购地址：https://www.jiaokey.com/book/detail/12897496.html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关键词搜索：https://www.jiaokey.com/tag/教学创新的50种途径.html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