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1931-1991周逸群烈士牺牲60周年纪念</w:t>
      </w:r>
    </w:p>
    <w:p>
      <w:r>
        <w:rPr>
          <w:rFonts w:ascii="宋体" w:hAnsi="宋体" w:eastAsia="宋体"/>
          <w:sz w:val="24"/>
        </w:rPr>
        <w:t>周逸群烈士牺牲六十周年纪念活动领导小组编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1931-1991周逸群烈士牺牲60周年纪念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周逸群烈士牺牲六十周年纪念活动领导小组编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周逸群烈士牺牲六十周年纪念活动领导小组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本书出售、求购地址：https://www.jiaokey.com/book/detail/12897443.html</w:t>
      </w:r>
    </w:p>
    <w:p>
      <w:r>
        <w:t>更多相关图书推荐：https://www.jiaokey.com</w:t>
      </w:r>
    </w:p>
    <w:p>
      <w:r>
        <w:t>周逸群烈士牺牲六十周年纪念活动领导小组编 其他作品：https://www.jiaokey.com/tag/周逸群烈士牺牲六十周年纪念活动领导小组编.html</w:t>
      </w:r>
    </w:p>
    <w:p>
      <w:r>
        <w:t>周逸群烈士牺牲六十周年纪念活动领导小组 出版图书：https://www.jiaokey.com/tag/周逸群烈士牺牲六十周年纪念活动领导小组.html</w:t>
      </w:r>
    </w:p>
    <w:p>
      <w:r>
        <w:t>关键词搜索：https://www.jiaokey.com/tag/1931-1991周逸群烈士牺牲60周年纪念.html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