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书名：中国苗疆圣地  贵州雷山</w:t>
      </w:r>
    </w:p>
    <w:p>
      <w:r>
        <w:t>作者：王润华，杨继红，周正光，张世荣主编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中国苗疆圣地  贵州雷山 评论地址：https://www.jiaokey.com/book/detail/12897432.html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